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596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0067-01-2026-003247-23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06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</w:t>
      </w:r>
      <w:r>
        <w:rPr>
          <w:rFonts w:ascii="Times New Roman" w:eastAsia="Times New Roman" w:hAnsi="Times New Roman" w:cs="Times New Roman"/>
        </w:rPr>
        <w:t>алина Павловна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Нигматулина</w:t>
      </w:r>
      <w:r>
        <w:rPr>
          <w:rFonts w:ascii="Times New Roman" w:eastAsia="Times New Roman" w:hAnsi="Times New Roman" w:cs="Times New Roman"/>
        </w:rPr>
        <w:t xml:space="preserve"> Вячеслава </w:t>
      </w:r>
      <w:r>
        <w:rPr>
          <w:rFonts w:ascii="Times New Roman" w:eastAsia="Times New Roman" w:hAnsi="Times New Roman" w:cs="Times New Roman"/>
        </w:rPr>
        <w:t>Руслямовича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24.04.2026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Нигматулин</w:t>
      </w:r>
      <w:r>
        <w:rPr>
          <w:rFonts w:ascii="Times New Roman" w:eastAsia="Times New Roman" w:hAnsi="Times New Roman" w:cs="Times New Roman"/>
        </w:rPr>
        <w:t xml:space="preserve"> В.Р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Нигматулин</w:t>
      </w:r>
      <w:r>
        <w:rPr>
          <w:rFonts w:ascii="Times New Roman" w:eastAsia="Times New Roman" w:hAnsi="Times New Roman" w:cs="Times New Roman"/>
        </w:rPr>
        <w:t xml:space="preserve"> В.Р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Нигматулин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Нигматулин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младшего судебного пристава по ОУПДС ОСП по г. Сургуту от 24.04.2026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</w:t>
      </w:r>
      <w:r>
        <w:rPr>
          <w:rFonts w:ascii="Times New Roman" w:eastAsia="Times New Roman" w:hAnsi="Times New Roman" w:cs="Times New Roman"/>
        </w:rPr>
        <w:t>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Нигматулин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Нигматулина</w:t>
      </w:r>
      <w:r>
        <w:rPr>
          <w:rFonts w:ascii="Times New Roman" w:eastAsia="Times New Roman" w:hAnsi="Times New Roman" w:cs="Times New Roman"/>
        </w:rPr>
        <w:t xml:space="preserve"> Вячеслава </w:t>
      </w:r>
      <w:r>
        <w:rPr>
          <w:rFonts w:ascii="Times New Roman" w:eastAsia="Times New Roman" w:hAnsi="Times New Roman" w:cs="Times New Roman"/>
        </w:rPr>
        <w:t>Руслямовича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0412365400675005962617178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06.05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5-596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